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1075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Чебан Юрия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Чебан Ю.А.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7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28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Чебан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Чебан Ю.А.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Чебан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344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Чебан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Чебан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Чебан Юрия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4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29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1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2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154694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8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1075-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OrganizationNamegrp-27rplc-10">
    <w:name w:val="cat-OrganizationName grp-27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OrganizationNamegrp-27rplc-16">
    <w:name w:val="cat-OrganizationName grp-27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PhoneNumbergrp-28rplc-18">
    <w:name w:val="cat-PhoneNumber grp-28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Sumgrp-24rplc-33">
    <w:name w:val="cat-Sum grp-24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Dategrp-18rplc-47">
    <w:name w:val="cat-Date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